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5" w:rsidRDefault="00F41D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6615" cy="8161655"/>
            <wp:effectExtent l="0" t="0" r="0" b="0"/>
            <wp:docPr id="1" name="Рисунок 1" descr="C:\Users\Пользователь\Pictures\2024-12-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3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65" w:rsidRDefault="00F41D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1D65" w:rsidRDefault="00F41D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1D65" w:rsidRDefault="00F41D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0D59" w:rsidRPr="00F41D65" w:rsidRDefault="00C44F7B" w:rsidP="00F41D65">
      <w:pPr>
        <w:spacing w:after="0" w:line="264" w:lineRule="auto"/>
        <w:ind w:left="120"/>
        <w:jc w:val="center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0" w:name="_GoBack"/>
      <w:bookmarkEnd w:id="0"/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</w:t>
      </w:r>
      <w:r w:rsidRPr="00F41D65">
        <w:rPr>
          <w:rFonts w:ascii="Times New Roman" w:hAnsi="Times New Roman"/>
          <w:color w:val="000000"/>
          <w:sz w:val="28"/>
          <w:lang w:val="ru-RU"/>
        </w:rPr>
        <w:t>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Целью школьного </w:t>
      </w:r>
      <w:r w:rsidRPr="00F41D65">
        <w:rPr>
          <w:rFonts w:ascii="Times New Roman" w:hAnsi="Times New Roman"/>
          <w:color w:val="000000"/>
          <w:sz w:val="28"/>
          <w:lang w:val="ru-RU"/>
        </w:rPr>
        <w:t>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</w:t>
      </w:r>
      <w:r w:rsidRPr="00F41D65">
        <w:rPr>
          <w:rFonts w:ascii="Times New Roman" w:hAnsi="Times New Roman"/>
          <w:color w:val="000000"/>
          <w:sz w:val="28"/>
          <w:lang w:val="ru-RU"/>
        </w:rPr>
        <w:t>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90D59" w:rsidRDefault="00C44F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этн</w:t>
      </w:r>
      <w:r w:rsidRPr="00F41D65">
        <w:rPr>
          <w:rFonts w:ascii="Times New Roman" w:hAnsi="Times New Roman"/>
          <w:color w:val="000000"/>
          <w:sz w:val="28"/>
          <w:lang w:val="ru-RU"/>
        </w:rPr>
        <w:t>онациональной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A90D59" w:rsidRPr="00F41D65" w:rsidRDefault="00C44F7B">
      <w:pPr>
        <w:numPr>
          <w:ilvl w:val="0"/>
          <w:numId w:val="1"/>
        </w:numPr>
        <w:spacing w:after="0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90D59" w:rsidRPr="00F41D65" w:rsidRDefault="00C44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</w:t>
      </w:r>
      <w:r w:rsidRPr="00F41D65">
        <w:rPr>
          <w:rFonts w:ascii="Times New Roman" w:hAnsi="Times New Roman"/>
          <w:color w:val="000000"/>
          <w:sz w:val="28"/>
          <w:lang w:val="ru-RU"/>
        </w:rPr>
        <w:t>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90D59" w:rsidRPr="00F41D65" w:rsidRDefault="00C44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</w:t>
      </w:r>
      <w:r w:rsidRPr="00F41D65">
        <w:rPr>
          <w:rFonts w:ascii="Times New Roman" w:hAnsi="Times New Roman"/>
          <w:color w:val="000000"/>
          <w:sz w:val="28"/>
          <w:lang w:val="ru-RU"/>
        </w:rPr>
        <w:t>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90D59" w:rsidRPr="00F41D65" w:rsidRDefault="00C44F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сторические знания в учебной и внешкольной деятельности, в современном поликультурном,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</w:t>
      </w:r>
      <w:r w:rsidRPr="00F41D65">
        <w:rPr>
          <w:rFonts w:ascii="Times New Roman" w:hAnsi="Times New Roman"/>
          <w:color w:val="000000"/>
          <w:sz w:val="28"/>
          <w:lang w:val="ru-RU"/>
        </w:rPr>
        <w:t>часа в неделю), в 9 классе 85 часов (из них 17 часов составляет модуль «Введение в новейшую историю России»</w:t>
      </w:r>
    </w:p>
    <w:p w:rsidR="00A90D59" w:rsidRPr="00F41D65" w:rsidRDefault="00A90D59">
      <w:pPr>
        <w:rPr>
          <w:lang w:val="ru-RU"/>
        </w:rPr>
        <w:sectPr w:rsidR="00A90D59" w:rsidRPr="00F41D65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1185504"/>
    </w:p>
    <w:bookmarkEnd w:id="1"/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</w:t>
      </w:r>
      <w:r w:rsidRPr="00F41D65">
        <w:rPr>
          <w:rFonts w:ascii="Times New Roman" w:hAnsi="Times New Roman"/>
          <w:color w:val="000000"/>
          <w:sz w:val="28"/>
          <w:lang w:val="ru-RU"/>
        </w:rPr>
        <w:t>огательные) исторические дисциплины. Историческая хронология (счет лет «до н. э.» и «н. э.»). Историческая карта.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человека разумного. Охота и собирательство. Присваивающее хозяйство. Род и родовые отношения.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Понятие и хронологические рамки истории Древнего </w:t>
      </w:r>
      <w:r w:rsidRPr="00F41D65">
        <w:rPr>
          <w:rFonts w:ascii="Times New Roman" w:hAnsi="Times New Roman"/>
          <w:color w:val="000000"/>
          <w:sz w:val="28"/>
          <w:lang w:val="ru-RU"/>
        </w:rPr>
        <w:t>мира. Карта Древнего мира.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</w:t>
      </w:r>
      <w:r w:rsidRPr="00F41D65">
        <w:rPr>
          <w:rFonts w:ascii="Times New Roman" w:hAnsi="Times New Roman"/>
          <w:color w:val="000000"/>
          <w:sz w:val="28"/>
          <w:lang w:val="ru-RU"/>
        </w:rPr>
        <w:t>раон, вельможи, чиновники). Положение и повинности населения. Развитие земледелия, скотоводства, ремесел. Рабы.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Религиоз</w:t>
      </w:r>
      <w:r w:rsidRPr="00F41D65">
        <w:rPr>
          <w:rFonts w:ascii="Times New Roman" w:hAnsi="Times New Roman"/>
          <w:color w:val="000000"/>
          <w:sz w:val="28"/>
          <w:lang w:val="ru-RU"/>
        </w:rPr>
        <w:t>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(архитектура, рельефы, фрески).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</w:t>
      </w:r>
      <w:r w:rsidRPr="00F41D65">
        <w:rPr>
          <w:rFonts w:ascii="Times New Roman" w:hAnsi="Times New Roman"/>
          <w:color w:val="000000"/>
          <w:sz w:val="28"/>
          <w:lang w:val="ru-RU"/>
        </w:rPr>
        <w:t>о законы.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Природные условия, их влияние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</w:t>
      </w:r>
      <w:r w:rsidRPr="00F41D65">
        <w:rPr>
          <w:rFonts w:ascii="Times New Roman" w:hAnsi="Times New Roman"/>
          <w:color w:val="000000"/>
          <w:sz w:val="28"/>
          <w:lang w:val="ru-RU"/>
        </w:rPr>
        <w:t>етные предания.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Природные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условия Древней Индии. Занятия населения. Древнейшие города-государства. Приход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</w:t>
      </w:r>
      <w:r w:rsidRPr="00F41D65">
        <w:rPr>
          <w:rFonts w:ascii="Times New Roman" w:hAnsi="Times New Roman"/>
          <w:color w:val="000000"/>
          <w:sz w:val="28"/>
          <w:lang w:val="ru-RU"/>
        </w:rPr>
        <w:t>странение буддизма. Культурное наследие Древней Индии (эпос и литература, художественная культура, научное познание).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ненной империи.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</w:t>
      </w:r>
      <w:r w:rsidRPr="00F41D65">
        <w:rPr>
          <w:rFonts w:ascii="Times New Roman" w:hAnsi="Times New Roman"/>
          <w:color w:val="000000"/>
          <w:sz w:val="28"/>
          <w:lang w:val="ru-RU"/>
        </w:rPr>
        <w:t>уций. Научные знания и изобретения древних китайцев. Храмы.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Греции (Микены,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F41D65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</w:t>
      </w:r>
      <w:r w:rsidRPr="00F41D65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Итоги </w:t>
      </w:r>
      <w:r w:rsidRPr="00F41D65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F41D65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F41D65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F41D65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F41D65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F41D65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</w:t>
      </w:r>
      <w:r w:rsidRPr="00F41D65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F41D65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</w:t>
      </w:r>
      <w:r w:rsidRPr="00F41D65">
        <w:rPr>
          <w:rFonts w:ascii="Times New Roman" w:hAnsi="Times New Roman"/>
          <w:color w:val="000000"/>
          <w:sz w:val="28"/>
          <w:lang w:val="ru-RU"/>
        </w:rPr>
        <w:t>ура Византии. Образование и книжное дело. Художественная культура (архитектура, мозаика, фреска, иконопись).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</w:t>
      </w:r>
      <w:r w:rsidRPr="00F41D65">
        <w:rPr>
          <w:rFonts w:ascii="Times New Roman" w:hAnsi="Times New Roman"/>
          <w:color w:val="000000"/>
          <w:sz w:val="28"/>
          <w:lang w:val="ru-RU"/>
        </w:rPr>
        <w:t>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Аграрное </w:t>
      </w:r>
      <w:r w:rsidRPr="00F41D65">
        <w:rPr>
          <w:rFonts w:ascii="Times New Roman" w:hAnsi="Times New Roman"/>
          <w:color w:val="000000"/>
          <w:sz w:val="28"/>
          <w:lang w:val="ru-RU"/>
        </w:rPr>
        <w:t>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Города – центры реме</w:t>
      </w:r>
      <w:r w:rsidRPr="00F41D65">
        <w:rPr>
          <w:rFonts w:ascii="Times New Roman" w:hAnsi="Times New Roman"/>
          <w:color w:val="000000"/>
          <w:sz w:val="28"/>
          <w:lang w:val="ru-RU"/>
        </w:rPr>
        <w:t>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</w:t>
      </w:r>
      <w:r w:rsidRPr="00F41D65">
        <w:rPr>
          <w:rFonts w:ascii="Times New Roman" w:hAnsi="Times New Roman"/>
          <w:color w:val="000000"/>
          <w:sz w:val="28"/>
          <w:lang w:val="ru-RU"/>
        </w:rPr>
        <w:t>в. Образ жизни и быт горожан.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</w:t>
      </w:r>
      <w:r w:rsidRPr="00F41D65">
        <w:rPr>
          <w:rFonts w:ascii="Times New Roman" w:hAnsi="Times New Roman"/>
          <w:color w:val="000000"/>
          <w:sz w:val="28"/>
          <w:lang w:val="ru-RU"/>
        </w:rPr>
        <w:t>я и распространения. Преследование еретиков.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</w:t>
      </w:r>
      <w:r w:rsidRPr="00F41D65">
        <w:rPr>
          <w:rFonts w:ascii="Times New Roman" w:hAnsi="Times New Roman"/>
          <w:color w:val="000000"/>
          <w:sz w:val="28"/>
          <w:lang w:val="ru-RU"/>
        </w:rPr>
        <w:t>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</w:t>
      </w:r>
      <w:r w:rsidRPr="00F41D65">
        <w:rPr>
          <w:rFonts w:ascii="Times New Roman" w:hAnsi="Times New Roman"/>
          <w:color w:val="000000"/>
          <w:sz w:val="28"/>
          <w:lang w:val="ru-RU"/>
        </w:rPr>
        <w:t>тинополя.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Османск</w:t>
      </w:r>
      <w:r w:rsidRPr="00F41D65">
        <w:rPr>
          <w:rFonts w:ascii="Times New Roman" w:hAnsi="Times New Roman"/>
          <w:color w:val="000000"/>
          <w:sz w:val="28"/>
          <w:lang w:val="ru-RU"/>
        </w:rPr>
        <w:t>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Культура народов Во</w:t>
      </w:r>
      <w:r w:rsidRPr="00F41D65">
        <w:rPr>
          <w:rFonts w:ascii="Times New Roman" w:hAnsi="Times New Roman"/>
          <w:color w:val="000000"/>
          <w:sz w:val="28"/>
          <w:lang w:val="ru-RU"/>
        </w:rPr>
        <w:t>стока. Литература. Архитектура. Традиционные искусства и ремесла.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90D59" w:rsidRPr="00F41D65" w:rsidRDefault="00A90D59">
      <w:pPr>
        <w:spacing w:after="0"/>
        <w:ind w:left="120"/>
        <w:rPr>
          <w:lang w:val="ru-RU"/>
        </w:rPr>
      </w:pPr>
    </w:p>
    <w:p w:rsidR="00A90D59" w:rsidRPr="00F41D65" w:rsidRDefault="00C44F7B">
      <w:pPr>
        <w:spacing w:after="0"/>
        <w:ind w:left="120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90D59" w:rsidRPr="00F41D65" w:rsidRDefault="00A90D59">
      <w:pPr>
        <w:spacing w:after="0"/>
        <w:ind w:left="120"/>
        <w:rPr>
          <w:lang w:val="ru-RU"/>
        </w:rPr>
      </w:pP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взаимовлияний. Появление первого в мире колесного транспорта.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</w:t>
      </w:r>
      <w:r w:rsidRPr="00F41D65">
        <w:rPr>
          <w:rFonts w:ascii="Times New Roman" w:hAnsi="Times New Roman"/>
          <w:color w:val="000000"/>
          <w:sz w:val="28"/>
          <w:lang w:val="ru-RU"/>
        </w:rPr>
        <w:t>нес. Скифское царство в Крыму. Дербент.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сточной Европы. Их соседи –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нат. Хазарский каганат. Волжская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новой политической и этнической карты континента.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</w:t>
      </w:r>
      <w:r w:rsidRPr="00F41D65">
        <w:rPr>
          <w:rFonts w:ascii="Times New Roman" w:hAnsi="Times New Roman"/>
          <w:color w:val="000000"/>
          <w:sz w:val="28"/>
          <w:lang w:val="ru-RU"/>
        </w:rPr>
        <w:t>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</w:t>
      </w:r>
      <w:r w:rsidRPr="00F41D65">
        <w:rPr>
          <w:rFonts w:ascii="Times New Roman" w:hAnsi="Times New Roman"/>
          <w:color w:val="000000"/>
          <w:sz w:val="28"/>
          <w:lang w:val="ru-RU"/>
        </w:rPr>
        <w:t>аследие на Руси.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</w:t>
      </w:r>
      <w:r w:rsidRPr="00F41D65">
        <w:rPr>
          <w:rFonts w:ascii="Times New Roman" w:hAnsi="Times New Roman"/>
          <w:color w:val="000000"/>
          <w:sz w:val="28"/>
          <w:lang w:val="ru-RU"/>
        </w:rPr>
        <w:t>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</w:t>
      </w:r>
      <w:r w:rsidRPr="00F41D65">
        <w:rPr>
          <w:rFonts w:ascii="Times New Roman" w:hAnsi="Times New Roman"/>
          <w:color w:val="000000"/>
          <w:sz w:val="28"/>
          <w:lang w:val="ru-RU"/>
        </w:rPr>
        <w:t>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</w:t>
      </w:r>
      <w:r w:rsidRPr="00F41D65">
        <w:rPr>
          <w:rFonts w:ascii="Times New Roman" w:hAnsi="Times New Roman"/>
          <w:color w:val="000000"/>
          <w:sz w:val="28"/>
          <w:lang w:val="ru-RU"/>
        </w:rPr>
        <w:t>ношения с Византией, печенегами, половцами (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человека. Повседневная жизнь, сельский и городской быт. Положение женщины. Дети и их воспитание. Календарь и хронология.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</w:t>
      </w:r>
      <w:r w:rsidRPr="00F41D65">
        <w:rPr>
          <w:rFonts w:ascii="Times New Roman" w:hAnsi="Times New Roman"/>
          <w:color w:val="000000"/>
          <w:sz w:val="28"/>
          <w:lang w:val="ru-RU"/>
        </w:rPr>
        <w:t>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</w:t>
      </w:r>
      <w:r w:rsidRPr="00F41D65">
        <w:rPr>
          <w:rFonts w:ascii="Times New Roman" w:hAnsi="Times New Roman"/>
          <w:color w:val="000000"/>
          <w:sz w:val="28"/>
          <w:lang w:val="ru-RU"/>
        </w:rPr>
        <w:t>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</w:t>
      </w:r>
      <w:r w:rsidRPr="00F41D65">
        <w:rPr>
          <w:rFonts w:ascii="Times New Roman" w:hAnsi="Times New Roman"/>
          <w:color w:val="000000"/>
          <w:sz w:val="28"/>
          <w:lang w:val="ru-RU"/>
        </w:rPr>
        <w:t>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</w:t>
      </w:r>
      <w:r w:rsidRPr="00F41D65">
        <w:rPr>
          <w:rFonts w:ascii="Times New Roman" w:hAnsi="Times New Roman"/>
          <w:color w:val="000000"/>
          <w:sz w:val="28"/>
          <w:lang w:val="ru-RU"/>
        </w:rPr>
        <w:t>итика русских земель.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</w:t>
      </w:r>
      <w:r w:rsidRPr="00F41D65">
        <w:rPr>
          <w:rFonts w:ascii="Times New Roman" w:hAnsi="Times New Roman"/>
          <w:color w:val="000000"/>
          <w:sz w:val="28"/>
          <w:lang w:val="ru-RU"/>
        </w:rPr>
        <w:t>вь Покрова на Нерли, Георгиевский собор Юрьева-Польского.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</w:t>
      </w:r>
      <w:r w:rsidRPr="00F41D65">
        <w:rPr>
          <w:rFonts w:ascii="Times New Roman" w:hAnsi="Times New Roman"/>
          <w:color w:val="000000"/>
          <w:sz w:val="28"/>
          <w:lang w:val="ru-RU"/>
        </w:rPr>
        <w:t>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F41D65">
        <w:rPr>
          <w:rFonts w:ascii="Times New Roman" w:hAnsi="Times New Roman"/>
          <w:color w:val="000000"/>
          <w:sz w:val="28"/>
          <w:lang w:val="ru-RU"/>
        </w:rPr>
        <w:t>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F41D65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F41D65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рда. Крымское ханство.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памятники Куликовского цикла. Жития.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F41D65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</w:t>
      </w:r>
      <w:r w:rsidRPr="00F41D65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F41D65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договор 1494 г. Откр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ытие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). Европейцы в Северной Америке. Поиски северо-восточного морско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F41D65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F41D65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ю потомков католических королей. Внутренняя и внешняя политика испанских Габсбургов.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рманские государства. Итальянские земли. Положение славянских народов. Образование Речи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F41D65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F41D65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ациональной империей. Османская армия.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 за власть, установление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Органы государственной в</w:t>
      </w:r>
      <w:r w:rsidRPr="00F41D65">
        <w:rPr>
          <w:rFonts w:ascii="Times New Roman" w:hAnsi="Times New Roman"/>
          <w:color w:val="000000"/>
          <w:sz w:val="28"/>
          <w:lang w:val="ru-RU"/>
        </w:rPr>
        <w:t>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F41D65">
        <w:rPr>
          <w:rFonts w:ascii="Times New Roman" w:hAnsi="Times New Roman"/>
          <w:color w:val="000000"/>
          <w:sz w:val="28"/>
          <w:lang w:val="ru-RU"/>
        </w:rPr>
        <w:t>егентство Елены Глинской. Сопротивление удельных князей великокняжеской власти. Унификация денежной системы.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царско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</w:t>
      </w:r>
      <w:r w:rsidRPr="00F41D65">
        <w:rPr>
          <w:rFonts w:ascii="Times New Roman" w:hAnsi="Times New Roman"/>
          <w:color w:val="000000"/>
          <w:sz w:val="28"/>
          <w:lang w:val="ru-RU"/>
        </w:rPr>
        <w:t>ание органов местного самоуправления.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</w:t>
      </w:r>
      <w:r w:rsidRPr="00F41D65">
        <w:rPr>
          <w:rFonts w:ascii="Times New Roman" w:hAnsi="Times New Roman"/>
          <w:color w:val="000000"/>
          <w:sz w:val="28"/>
          <w:lang w:val="ru-RU"/>
        </w:rPr>
        <w:t>я к России Западной Сибири.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</w:t>
      </w:r>
      <w:r w:rsidRPr="00F41D65">
        <w:rPr>
          <w:rFonts w:ascii="Times New Roman" w:hAnsi="Times New Roman"/>
          <w:color w:val="000000"/>
          <w:sz w:val="28"/>
          <w:lang w:val="ru-RU"/>
        </w:rPr>
        <w:t>». Формирование вольного казачества.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</w:t>
      </w:r>
      <w:r w:rsidRPr="00F41D65">
        <w:rPr>
          <w:rFonts w:ascii="Times New Roman" w:hAnsi="Times New Roman"/>
          <w:color w:val="000000"/>
          <w:sz w:val="28"/>
          <w:lang w:val="ru-RU"/>
        </w:rPr>
        <w:t>вь. Мусульманское духовенство.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</w:t>
      </w:r>
      <w:r w:rsidRPr="00F41D65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</w:t>
      </w:r>
      <w:r w:rsidRPr="00F41D65">
        <w:rPr>
          <w:rFonts w:ascii="Times New Roman" w:hAnsi="Times New Roman"/>
          <w:color w:val="000000"/>
          <w:sz w:val="28"/>
          <w:lang w:val="ru-RU"/>
        </w:rPr>
        <w:t>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</w:t>
      </w:r>
      <w:r w:rsidRPr="00F41D65">
        <w:rPr>
          <w:rFonts w:ascii="Times New Roman" w:hAnsi="Times New Roman"/>
          <w:color w:val="000000"/>
          <w:sz w:val="28"/>
          <w:lang w:val="ru-RU"/>
        </w:rPr>
        <w:t>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движения. Патриарх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Поход при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F41D65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F41D65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F41D65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F41D65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F41D65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F41D65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F41D65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Наш кр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F41D65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шленного переворота. Условия труда и быта фабричных рабочих. Движения протеста.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F41D65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F41D65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F41D65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F41D65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</w:t>
      </w:r>
      <w:r w:rsidRPr="00F41D65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F41D65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F41D65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F41D65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F41D65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F41D65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F41D65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чины и цели войны. Неудачи в начале войны и их преодоление. Битва при д. Лесной и победа под Полтавой.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F41D65">
        <w:rPr>
          <w:rFonts w:ascii="Times New Roman" w:hAnsi="Times New Roman"/>
          <w:color w:val="000000"/>
          <w:sz w:val="28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F41D65">
        <w:rPr>
          <w:rFonts w:ascii="Times New Roman" w:hAnsi="Times New Roman"/>
          <w:color w:val="000000"/>
          <w:sz w:val="28"/>
          <w:lang w:val="ru-RU"/>
        </w:rPr>
        <w:t>а и архитектура. Памятники раннего барокко.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F41D65">
        <w:rPr>
          <w:rFonts w:ascii="Times New Roman" w:hAnsi="Times New Roman"/>
          <w:color w:val="000000"/>
          <w:sz w:val="28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r w:rsidRPr="00F41D65">
        <w:rPr>
          <w:rFonts w:ascii="Times New Roman" w:hAnsi="Times New Roman"/>
          <w:color w:val="000000"/>
          <w:sz w:val="28"/>
          <w:lang w:val="ru-RU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Бирона, А. И. Остер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мана, А. П.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ровне.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ковского университета. М. В. Ломоносов 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Правление Екатерин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 w:rsidRPr="00F41D65">
        <w:rPr>
          <w:rFonts w:ascii="Times New Roman" w:hAnsi="Times New Roman"/>
          <w:color w:val="000000"/>
          <w:sz w:val="28"/>
          <w:lang w:val="ru-RU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 w:rsidRPr="00F41D65">
        <w:rPr>
          <w:rFonts w:ascii="Times New Roman" w:hAnsi="Times New Roman"/>
          <w:color w:val="000000"/>
          <w:sz w:val="28"/>
          <w:lang w:val="ru-RU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Поволжье, других регионах. Укрепле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ние веротерпимости по отношению к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</w:t>
      </w:r>
      <w:r w:rsidRPr="00F41D65">
        <w:rPr>
          <w:rFonts w:ascii="Times New Roman" w:hAnsi="Times New Roman"/>
          <w:color w:val="000000"/>
          <w:sz w:val="28"/>
          <w:lang w:val="ru-RU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Начало известных предпринимательских династий: Морозовы,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во внутренней торговле.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Восстание под предводительством Емельяна Пугачева.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Внешняя политика Росс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41D65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 и Северного Причерноморья. Организация управления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П</w:t>
      </w:r>
      <w:r w:rsidRPr="00F41D65">
        <w:rPr>
          <w:rFonts w:ascii="Times New Roman" w:hAnsi="Times New Roman"/>
          <w:color w:val="000000"/>
          <w:sz w:val="28"/>
          <w:lang w:val="ru-RU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 w:rsidRPr="00F41D65">
        <w:rPr>
          <w:rFonts w:ascii="Times New Roman" w:hAnsi="Times New Roman"/>
          <w:color w:val="000000"/>
          <w:sz w:val="28"/>
          <w:lang w:val="ru-RU"/>
        </w:rPr>
        <w:t>а национальную независимость. Восстание под предводительством Т. Костюшко.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 w:rsidRPr="00F41D65">
        <w:rPr>
          <w:rFonts w:ascii="Times New Roman" w:hAnsi="Times New Roman"/>
          <w:color w:val="000000"/>
          <w:sz w:val="28"/>
          <w:lang w:val="ru-RU"/>
        </w:rPr>
        <w:t>знатью. Меры в области внешней политики. Причины дворцового переворота 11 марта 1801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</w:t>
      </w:r>
      <w:r w:rsidRPr="00F41D65">
        <w:rPr>
          <w:rFonts w:ascii="Times New Roman" w:hAnsi="Times New Roman"/>
          <w:color w:val="000000"/>
          <w:sz w:val="28"/>
          <w:lang w:val="ru-RU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Укрепление </w:t>
      </w:r>
      <w:r w:rsidRPr="00F41D65">
        <w:rPr>
          <w:rFonts w:ascii="Times New Roman" w:hAnsi="Times New Roman"/>
          <w:color w:val="000000"/>
          <w:sz w:val="28"/>
          <w:lang w:val="ru-RU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 w:rsidRPr="00F41D65">
        <w:rPr>
          <w:rFonts w:ascii="Times New Roman" w:hAnsi="Times New Roman"/>
          <w:color w:val="000000"/>
          <w:sz w:val="28"/>
          <w:lang w:val="ru-RU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Российская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</w:t>
      </w:r>
      <w:r w:rsidRPr="00F41D65">
        <w:rPr>
          <w:rFonts w:ascii="Times New Roman" w:hAnsi="Times New Roman"/>
          <w:color w:val="000000"/>
          <w:sz w:val="28"/>
          <w:lang w:val="ru-RU"/>
        </w:rPr>
        <w:t>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Основные пед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</w:t>
      </w:r>
      <w:r w:rsidRPr="00F41D65">
        <w:rPr>
          <w:rFonts w:ascii="Times New Roman" w:hAnsi="Times New Roman"/>
          <w:color w:val="000000"/>
          <w:sz w:val="28"/>
          <w:lang w:val="ru-RU"/>
        </w:rPr>
        <w:t>ийский университет.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</w:t>
      </w:r>
      <w:r w:rsidRPr="00F41D65">
        <w:rPr>
          <w:rFonts w:ascii="Times New Roman" w:hAnsi="Times New Roman"/>
          <w:color w:val="000000"/>
          <w:sz w:val="28"/>
          <w:lang w:val="ru-RU"/>
        </w:rPr>
        <w:t>х ансамблей в стиле классицизма в обеих столицах. В. И. Баженов, М. Ф. Казаков, Ф. Ф. Растрелли.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F41D65">
        <w:rPr>
          <w:rFonts w:ascii="Times New Roman" w:hAnsi="Times New Roman"/>
          <w:color w:val="000000"/>
          <w:sz w:val="28"/>
          <w:lang w:val="ru-RU"/>
        </w:rPr>
        <w:t>. Новые веяния в изобразительном искусстве в конце столетия.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онодательство. Наполеоновские войны.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</w:t>
      </w:r>
      <w:r w:rsidRPr="00F41D65">
        <w:rPr>
          <w:rFonts w:ascii="Times New Roman" w:hAnsi="Times New Roman"/>
          <w:color w:val="000000"/>
          <w:sz w:val="28"/>
          <w:lang w:val="ru-RU"/>
        </w:rPr>
        <w:t>цели, главные участники, решения. Создание Священного союза.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</w:t>
      </w:r>
      <w:r w:rsidRPr="00F41D65">
        <w:rPr>
          <w:rFonts w:ascii="Times New Roman" w:hAnsi="Times New Roman"/>
          <w:color w:val="000000"/>
          <w:sz w:val="28"/>
          <w:lang w:val="ru-RU"/>
        </w:rPr>
        <w:t>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Политическо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е развитие европейских стран в 1815–1840-е гг.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</w:t>
      </w:r>
      <w:r w:rsidRPr="00F41D65">
        <w:rPr>
          <w:rFonts w:ascii="Times New Roman" w:hAnsi="Times New Roman"/>
          <w:color w:val="000000"/>
          <w:sz w:val="28"/>
          <w:lang w:val="ru-RU"/>
        </w:rPr>
        <w:t>1848–1849 гг. Возникновение и распространение марксизма.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Британская колониальная </w:t>
      </w:r>
      <w:r w:rsidRPr="00F41D65">
        <w:rPr>
          <w:rFonts w:ascii="Times New Roman" w:hAnsi="Times New Roman"/>
          <w:color w:val="000000"/>
          <w:sz w:val="28"/>
          <w:lang w:val="ru-RU"/>
        </w:rPr>
        <w:t>империя; доминионы.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Дж. Гарибал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</w:t>
      </w:r>
      <w:r w:rsidRPr="00F41D65">
        <w:rPr>
          <w:rFonts w:ascii="Times New Roman" w:hAnsi="Times New Roman"/>
          <w:color w:val="000000"/>
          <w:sz w:val="28"/>
          <w:lang w:val="ru-RU"/>
        </w:rPr>
        <w:t>ких союзов и колониальные захваты.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</w:t>
      </w:r>
      <w:r w:rsidRPr="00F41D65">
        <w:rPr>
          <w:rFonts w:ascii="Times New Roman" w:hAnsi="Times New Roman"/>
          <w:color w:val="000000"/>
          <w:sz w:val="28"/>
          <w:lang w:val="ru-RU"/>
        </w:rPr>
        <w:t>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</w:t>
      </w:r>
      <w:r w:rsidRPr="00F41D65">
        <w:rPr>
          <w:rFonts w:ascii="Times New Roman" w:hAnsi="Times New Roman"/>
          <w:color w:val="000000"/>
          <w:sz w:val="28"/>
          <w:lang w:val="ru-RU"/>
        </w:rPr>
        <w:t>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</w:t>
      </w:r>
      <w:r w:rsidRPr="00F41D65">
        <w:rPr>
          <w:rFonts w:ascii="Times New Roman" w:hAnsi="Times New Roman"/>
          <w:color w:val="000000"/>
          <w:sz w:val="28"/>
          <w:lang w:val="ru-RU"/>
        </w:rPr>
        <w:t>п. Рабочее движение и профсоюзы. Образование социалистических партий.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Д.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</w:t>
      </w:r>
      <w:r w:rsidRPr="00F41D65">
        <w:rPr>
          <w:rFonts w:ascii="Times New Roman" w:hAnsi="Times New Roman"/>
          <w:color w:val="000000"/>
          <w:sz w:val="28"/>
          <w:lang w:val="ru-RU"/>
        </w:rPr>
        <w:t>сстание тайпинов. «Открытие» Китая. Политика «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</w:t>
      </w:r>
      <w:r w:rsidRPr="00F41D65">
        <w:rPr>
          <w:rFonts w:ascii="Times New Roman" w:hAnsi="Times New Roman"/>
          <w:color w:val="000000"/>
          <w:sz w:val="28"/>
          <w:lang w:val="ru-RU"/>
        </w:rPr>
        <w:t>8–1909 гг.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ионального конгресса. Б.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Разви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</w:t>
      </w:r>
      <w:r w:rsidRPr="00F41D65">
        <w:rPr>
          <w:rFonts w:ascii="Times New Roman" w:hAnsi="Times New Roman"/>
          <w:color w:val="000000"/>
          <w:sz w:val="28"/>
          <w:lang w:val="ru-RU"/>
        </w:rPr>
        <w:t>о. Рождение кинематографа. Деятели культуры: жизнь и творчество.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F41D65">
        <w:rPr>
          <w:rFonts w:ascii="Times New Roman" w:hAnsi="Times New Roman"/>
          <w:color w:val="000000"/>
          <w:sz w:val="28"/>
          <w:lang w:val="ru-RU"/>
        </w:rPr>
        <w:t>ачале ХХ в. (испано-американская война, русско-японская война, боснийский кризис). Балканские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ственный либерализм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мир. Война со Шв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</w:t>
      </w:r>
      <w:r w:rsidRPr="00F41D65">
        <w:rPr>
          <w:rFonts w:ascii="Times New Roman" w:hAnsi="Times New Roman"/>
          <w:color w:val="000000"/>
          <w:sz w:val="28"/>
          <w:lang w:val="ru-RU"/>
        </w:rPr>
        <w:t>ой политике после победы над Наполеоном и Венского конгресса.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</w:t>
      </w:r>
      <w:r w:rsidRPr="00F41D65">
        <w:rPr>
          <w:rFonts w:ascii="Times New Roman" w:hAnsi="Times New Roman"/>
          <w:color w:val="000000"/>
          <w:sz w:val="28"/>
          <w:lang w:val="ru-RU"/>
        </w:rPr>
        <w:t>твия, Северное и Южное общества. Восстание декабристов 14 декабря 1825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</w:t>
      </w:r>
      <w:r w:rsidRPr="00F41D65">
        <w:rPr>
          <w:rFonts w:ascii="Times New Roman" w:hAnsi="Times New Roman"/>
          <w:color w:val="000000"/>
          <w:sz w:val="28"/>
          <w:lang w:val="ru-RU"/>
        </w:rPr>
        <w:t>идеология: «православие, самодержавие, народность». Формирование профессиональной бюрократии.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</w:t>
      </w:r>
      <w:r w:rsidRPr="00F41D65">
        <w:rPr>
          <w:rFonts w:ascii="Times New Roman" w:hAnsi="Times New Roman"/>
          <w:color w:val="000000"/>
          <w:sz w:val="28"/>
          <w:lang w:val="ru-RU"/>
        </w:rPr>
        <w:t>ропе. Восточный вопрос. Распад Венской системы. Крымская война. Героическая оборона Севастополя. Парижский мир 1856 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</w:t>
      </w:r>
      <w:r w:rsidRPr="00F41D65">
        <w:rPr>
          <w:rFonts w:ascii="Times New Roman" w:hAnsi="Times New Roman"/>
          <w:color w:val="000000"/>
          <w:sz w:val="28"/>
          <w:lang w:val="ru-RU"/>
        </w:rPr>
        <w:t>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</w:t>
      </w:r>
      <w:r w:rsidRPr="00F41D65">
        <w:rPr>
          <w:rFonts w:ascii="Times New Roman" w:hAnsi="Times New Roman"/>
          <w:color w:val="000000"/>
          <w:sz w:val="28"/>
          <w:lang w:val="ru-RU"/>
        </w:rPr>
        <w:t>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</w:t>
      </w:r>
      <w:r w:rsidRPr="00F41D65">
        <w:rPr>
          <w:rFonts w:ascii="Times New Roman" w:hAnsi="Times New Roman"/>
          <w:color w:val="000000"/>
          <w:sz w:val="28"/>
          <w:lang w:val="ru-RU"/>
        </w:rPr>
        <w:t>зского социализма на русскую общественную мысль. Россия и Европа как центральный пункт общественных дебатов.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</w:t>
      </w:r>
      <w:r w:rsidRPr="00F41D65">
        <w:rPr>
          <w:rFonts w:ascii="Times New Roman" w:hAnsi="Times New Roman"/>
          <w:color w:val="000000"/>
          <w:sz w:val="28"/>
          <w:lang w:val="ru-RU"/>
        </w:rPr>
        <w:t>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</w:t>
      </w:r>
      <w:r w:rsidRPr="00F41D65">
        <w:rPr>
          <w:rFonts w:ascii="Times New Roman" w:hAnsi="Times New Roman"/>
          <w:color w:val="000000"/>
          <w:sz w:val="28"/>
          <w:lang w:val="ru-RU"/>
        </w:rPr>
        <w:t>ропейской культуры.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</w:t>
      </w:r>
      <w:r w:rsidRPr="00F41D65">
        <w:rPr>
          <w:rFonts w:ascii="Times New Roman" w:hAnsi="Times New Roman"/>
          <w:color w:val="000000"/>
          <w:sz w:val="28"/>
          <w:lang w:val="ru-RU"/>
        </w:rPr>
        <w:t>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Реформы 1860</w:t>
      </w:r>
      <w:r w:rsidRPr="00F41D65">
        <w:rPr>
          <w:rFonts w:ascii="Times New Roman" w:hAnsi="Times New Roman"/>
          <w:color w:val="000000"/>
          <w:sz w:val="28"/>
          <w:lang w:val="ru-RU"/>
        </w:rPr>
        <w:t>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я. Военные реформы. Утверждение начал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</w:t>
      </w:r>
      <w:r w:rsidRPr="00F41D65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</w:t>
      </w:r>
      <w:r w:rsidRPr="00F41D65">
        <w:rPr>
          <w:rFonts w:ascii="Times New Roman" w:hAnsi="Times New Roman"/>
          <w:color w:val="000000"/>
          <w:sz w:val="28"/>
          <w:lang w:val="ru-RU"/>
        </w:rPr>
        <w:t>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политика. Консервация аграрных отношений.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</w:t>
      </w:r>
      <w:r w:rsidRPr="00F41D65">
        <w:rPr>
          <w:rFonts w:ascii="Times New Roman" w:hAnsi="Times New Roman"/>
          <w:color w:val="000000"/>
          <w:sz w:val="28"/>
          <w:lang w:val="ru-RU"/>
        </w:rPr>
        <w:t>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ги и их роль в экономической и социальной модернизации. Миграции сельского населения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во втор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</w:t>
      </w:r>
      <w:r w:rsidRPr="00F41D65">
        <w:rPr>
          <w:rFonts w:ascii="Times New Roman" w:hAnsi="Times New Roman"/>
          <w:color w:val="000000"/>
          <w:sz w:val="28"/>
          <w:lang w:val="ru-RU"/>
        </w:rPr>
        <w:t>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</w:t>
      </w:r>
      <w:r w:rsidRPr="00F41D65">
        <w:rPr>
          <w:rFonts w:ascii="Times New Roman" w:hAnsi="Times New Roman"/>
          <w:color w:val="000000"/>
          <w:sz w:val="28"/>
          <w:lang w:val="ru-RU"/>
        </w:rPr>
        <w:t>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общества и основные напр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авления общественных движений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</w:t>
      </w:r>
      <w:r w:rsidRPr="00F41D65">
        <w:rPr>
          <w:rFonts w:ascii="Times New Roman" w:hAnsi="Times New Roman"/>
          <w:color w:val="000000"/>
          <w:sz w:val="28"/>
          <w:lang w:val="ru-RU"/>
        </w:rPr>
        <w:t>. Студенческое движение. Рабочее движение. Женское движение.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</w:t>
      </w:r>
      <w:r w:rsidRPr="00F41D65">
        <w:rPr>
          <w:rFonts w:ascii="Times New Roman" w:hAnsi="Times New Roman"/>
          <w:color w:val="000000"/>
          <w:sz w:val="28"/>
          <w:lang w:val="ru-RU"/>
        </w:rPr>
        <w:t>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Россия на пор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оге ХХ в.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</w:t>
      </w:r>
      <w:r w:rsidRPr="00F41D65">
        <w:rPr>
          <w:rFonts w:ascii="Times New Roman" w:hAnsi="Times New Roman"/>
          <w:color w:val="000000"/>
          <w:sz w:val="28"/>
          <w:lang w:val="ru-RU"/>
        </w:rPr>
        <w:t>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</w:t>
      </w:r>
      <w:r w:rsidRPr="00F41D6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его окружение. </w:t>
      </w:r>
      <w:r w:rsidRPr="00F41D65">
        <w:rPr>
          <w:rFonts w:ascii="Times New Roman" w:hAnsi="Times New Roman"/>
          <w:color w:val="000000"/>
          <w:sz w:val="28"/>
          <w:lang w:val="ru-RU"/>
        </w:rPr>
        <w:t>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</w:t>
      </w:r>
      <w:r w:rsidRPr="00F41D65">
        <w:rPr>
          <w:rFonts w:ascii="Times New Roman" w:hAnsi="Times New Roman"/>
          <w:color w:val="000000"/>
          <w:sz w:val="28"/>
          <w:lang w:val="ru-RU"/>
        </w:rPr>
        <w:t>ический терроризм.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ие партии, массовые движения и их лидеры.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</w:t>
      </w:r>
      <w:r w:rsidRPr="00F41D65">
        <w:rPr>
          <w:rFonts w:ascii="Times New Roman" w:hAnsi="Times New Roman"/>
          <w:color w:val="000000"/>
          <w:sz w:val="28"/>
          <w:lang w:val="ru-RU"/>
        </w:rPr>
        <w:t>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</w:t>
      </w:r>
      <w:r w:rsidRPr="00F41D65">
        <w:rPr>
          <w:rFonts w:ascii="Times New Roman" w:hAnsi="Times New Roman"/>
          <w:color w:val="000000"/>
          <w:sz w:val="28"/>
          <w:lang w:val="ru-RU"/>
        </w:rPr>
        <w:t>рии мировой катастрофы.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</w:t>
      </w:r>
      <w:r w:rsidRPr="00F41D65">
        <w:rPr>
          <w:rFonts w:ascii="Times New Roman" w:hAnsi="Times New Roman"/>
          <w:color w:val="000000"/>
          <w:sz w:val="28"/>
          <w:lang w:val="ru-RU"/>
        </w:rPr>
        <w:t>адиции и новаторство. Музыка. «Русские сезоны» в Париже. Зарождение российского кинематографа.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>. Па</w:t>
      </w:r>
      <w:r w:rsidRPr="00F41D65">
        <w:rPr>
          <w:rFonts w:ascii="Times New Roman" w:hAnsi="Times New Roman"/>
          <w:color w:val="000000"/>
          <w:sz w:val="28"/>
          <w:lang w:val="ru-RU"/>
        </w:rPr>
        <w:t>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</w:t>
      </w:r>
      <w:r w:rsidRPr="00F41D65">
        <w:rPr>
          <w:rFonts w:ascii="Times New Roman" w:hAnsi="Times New Roman"/>
          <w:color w:val="000000"/>
          <w:sz w:val="28"/>
          <w:lang w:val="ru-RU"/>
        </w:rPr>
        <w:t>ьная политика. Образование РСФСР как добровольного союза народов России.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</w:t>
      </w:r>
      <w:r w:rsidRPr="00F41D65">
        <w:rPr>
          <w:rFonts w:ascii="Times New Roman" w:hAnsi="Times New Roman"/>
          <w:color w:val="000000"/>
          <w:sz w:val="28"/>
          <w:lang w:val="ru-RU"/>
        </w:rPr>
        <w:t>е СССР.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</w:t>
      </w:r>
      <w:r w:rsidRPr="00F41D65">
        <w:rPr>
          <w:rFonts w:ascii="Times New Roman" w:hAnsi="Times New Roman"/>
          <w:color w:val="000000"/>
          <w:sz w:val="28"/>
          <w:lang w:val="ru-RU"/>
        </w:rPr>
        <w:t>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Битва за Москву. Пара</w:t>
      </w:r>
      <w:r w:rsidRPr="00F41D65">
        <w:rPr>
          <w:rFonts w:ascii="Times New Roman" w:hAnsi="Times New Roman"/>
          <w:color w:val="000000"/>
          <w:sz w:val="28"/>
          <w:lang w:val="ru-RU"/>
        </w:rPr>
        <w:t>д 7 ноября 1941 г. на Красной площади. Срыв германских планов молниеносной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</w:t>
      </w:r>
      <w:r w:rsidRPr="00F41D65">
        <w:rPr>
          <w:rFonts w:ascii="Times New Roman" w:hAnsi="Times New Roman"/>
          <w:color w:val="000000"/>
          <w:sz w:val="28"/>
          <w:lang w:val="ru-RU"/>
        </w:rPr>
        <w:t>ние и уничтожение культурных ценностей. Холокост. Гитлеровские лагеря уничтожения (лагеря смерти).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F41D65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F41D65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F41D65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F41D65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F41D65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F41D65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F41D65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Рос</w:t>
      </w:r>
      <w:r w:rsidRPr="00F41D65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F41D65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F41D65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F41D65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F41D65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да спорта и здорового образа жизни. Россия в борьбе с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F41D65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F41D65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F41D65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F41D65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90D59" w:rsidRPr="00F41D65" w:rsidRDefault="00A90D59">
      <w:pPr>
        <w:rPr>
          <w:lang w:val="ru-RU"/>
        </w:rPr>
        <w:sectPr w:rsidR="00A90D59" w:rsidRPr="00F41D65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1185502"/>
    </w:p>
    <w:bookmarkEnd w:id="2"/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</w:t>
      </w:r>
      <w:r w:rsidRPr="00F41D65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</w:t>
      </w:r>
      <w:r w:rsidRPr="00F41D65">
        <w:rPr>
          <w:rFonts w:ascii="Times New Roman" w:hAnsi="Times New Roman"/>
          <w:color w:val="000000"/>
          <w:sz w:val="28"/>
          <w:lang w:val="ru-RU"/>
        </w:rPr>
        <w:t>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гражда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 w:rsidRPr="00F41D65">
        <w:rPr>
          <w:rFonts w:ascii="Times New Roman" w:hAnsi="Times New Roman"/>
          <w:color w:val="000000"/>
          <w:sz w:val="28"/>
          <w:lang w:val="ru-RU"/>
        </w:rPr>
        <w:t>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</w:t>
      </w:r>
      <w:r w:rsidRPr="00F41D65">
        <w:rPr>
          <w:rFonts w:ascii="Times New Roman" w:hAnsi="Times New Roman"/>
          <w:color w:val="000000"/>
          <w:sz w:val="28"/>
          <w:lang w:val="ru-RU"/>
        </w:rPr>
        <w:t>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</w:t>
      </w:r>
      <w:r w:rsidRPr="00F41D65">
        <w:rPr>
          <w:rFonts w:ascii="Times New Roman" w:hAnsi="Times New Roman"/>
          <w:color w:val="000000"/>
          <w:sz w:val="28"/>
          <w:lang w:val="ru-RU"/>
        </w:rPr>
        <w:t>ых и правовых норм с учетом осознания последствий поступков; активное неприятие асоциальных поступков;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</w:t>
      </w:r>
      <w:r w:rsidRPr="00F41D65">
        <w:rPr>
          <w:rFonts w:ascii="Times New Roman" w:hAnsi="Times New Roman"/>
          <w:color w:val="000000"/>
          <w:sz w:val="28"/>
          <w:lang w:val="ru-RU"/>
        </w:rPr>
        <w:t>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</w:t>
      </w:r>
      <w:r w:rsidRPr="00F41D65">
        <w:rPr>
          <w:rFonts w:ascii="Times New Roman" w:hAnsi="Times New Roman"/>
          <w:color w:val="000000"/>
          <w:sz w:val="28"/>
          <w:lang w:val="ru-RU"/>
        </w:rPr>
        <w:t>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</w:t>
      </w:r>
      <w:r w:rsidRPr="00F41D65">
        <w:rPr>
          <w:rFonts w:ascii="Times New Roman" w:hAnsi="Times New Roman"/>
          <w:color w:val="000000"/>
          <w:sz w:val="28"/>
          <w:lang w:val="ru-RU"/>
        </w:rPr>
        <w:t>жение к культуре своего и других народов;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</w:t>
      </w:r>
      <w:r w:rsidRPr="00F41D65">
        <w:rPr>
          <w:rFonts w:ascii="Times New Roman" w:hAnsi="Times New Roman"/>
          <w:color w:val="000000"/>
          <w:sz w:val="28"/>
          <w:lang w:val="ru-RU"/>
        </w:rPr>
        <w:t>овного развития человека в исторических обществах (в античном мире, эпоху Возрождения) и в современную эпоху;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</w:t>
      </w:r>
      <w:r w:rsidRPr="00F41D65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</w:t>
      </w:r>
      <w:r w:rsidRPr="00F41D65">
        <w:rPr>
          <w:rFonts w:ascii="Times New Roman" w:hAnsi="Times New Roman"/>
          <w:color w:val="000000"/>
          <w:sz w:val="28"/>
          <w:lang w:val="ru-RU"/>
        </w:rPr>
        <w:t>зненных планов;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</w:t>
      </w:r>
      <w:r w:rsidRPr="00F41D65">
        <w:rPr>
          <w:rFonts w:ascii="Times New Roman" w:hAnsi="Times New Roman"/>
          <w:color w:val="000000"/>
          <w:sz w:val="28"/>
          <w:lang w:val="ru-RU"/>
        </w:rPr>
        <w:t>ействий, приносящих вред окружающей среде; готовность к участию в практической деятельности экологической направленности.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</w:t>
      </w:r>
      <w:r w:rsidRPr="00F41D65">
        <w:rPr>
          <w:rFonts w:ascii="Times New Roman" w:hAnsi="Times New Roman"/>
          <w:color w:val="000000"/>
          <w:sz w:val="28"/>
          <w:lang w:val="ru-RU"/>
        </w:rPr>
        <w:t>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90D59" w:rsidRPr="00F41D65" w:rsidRDefault="00A90D59">
      <w:pPr>
        <w:spacing w:after="0"/>
        <w:ind w:left="120"/>
        <w:rPr>
          <w:lang w:val="ru-RU"/>
        </w:rPr>
      </w:pPr>
    </w:p>
    <w:p w:rsidR="00A90D59" w:rsidRPr="00F41D65" w:rsidRDefault="00C44F7B">
      <w:pPr>
        <w:spacing w:after="0"/>
        <w:ind w:left="120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1D6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</w:t>
      </w:r>
      <w:r w:rsidRPr="00F41D65">
        <w:rPr>
          <w:rFonts w:ascii="Times New Roman" w:hAnsi="Times New Roman"/>
          <w:color w:val="000000"/>
          <w:sz w:val="28"/>
          <w:lang w:val="ru-RU"/>
        </w:rPr>
        <w:t>дующих качествах и действиях.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</w:t>
      </w:r>
      <w:r w:rsidRPr="00F41D65">
        <w:rPr>
          <w:rFonts w:ascii="Times New Roman" w:hAnsi="Times New Roman"/>
          <w:color w:val="000000"/>
          <w:sz w:val="28"/>
          <w:lang w:val="ru-RU"/>
        </w:rPr>
        <w:t>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</w:t>
      </w:r>
      <w:r w:rsidRPr="00F41D65">
        <w:rPr>
          <w:rFonts w:ascii="Times New Roman" w:hAnsi="Times New Roman"/>
          <w:color w:val="000000"/>
          <w:sz w:val="28"/>
          <w:lang w:val="ru-RU"/>
        </w:rPr>
        <w:t>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</w:t>
      </w:r>
      <w:r w:rsidRPr="00F41D65">
        <w:rPr>
          <w:rFonts w:ascii="Times New Roman" w:hAnsi="Times New Roman"/>
          <w:color w:val="000000"/>
          <w:sz w:val="28"/>
          <w:lang w:val="ru-RU"/>
        </w:rPr>
        <w:t>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источников, научно-популярная литература, </w:t>
      </w:r>
      <w:proofErr w:type="spellStart"/>
      <w:r w:rsidRPr="00F41D65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41D65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F41D65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F41D65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F41D65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F41D65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F41D65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F41D65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В сфере эмоционального интеллекта, понимания себя и других: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90D59" w:rsidRPr="00F41D65" w:rsidRDefault="00C44F7B">
      <w:pPr>
        <w:spacing w:after="0" w:line="264" w:lineRule="auto"/>
        <w:ind w:firstLine="60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F41D65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0D59" w:rsidRPr="00F41D65" w:rsidRDefault="00C44F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90D59" w:rsidRPr="00F41D65" w:rsidRDefault="00C44F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F41D65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A90D59" w:rsidRPr="00F41D65" w:rsidRDefault="00C44F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0D59" w:rsidRPr="00F41D65" w:rsidRDefault="00C44F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F41D65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A90D59" w:rsidRPr="00F41D65" w:rsidRDefault="00C44F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90D59" w:rsidRPr="00F41D65" w:rsidRDefault="00C44F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F41D65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90D59" w:rsidRPr="00F41D65" w:rsidRDefault="00C44F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F41D65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A90D59" w:rsidRPr="00F41D65" w:rsidRDefault="00C44F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изучаемой эпохи ключевые знаки, символы; раскрывать смысл (главную </w:t>
      </w:r>
      <w:r w:rsidRPr="00F41D65">
        <w:rPr>
          <w:rFonts w:ascii="Times New Roman" w:hAnsi="Times New Roman"/>
          <w:color w:val="000000"/>
          <w:sz w:val="28"/>
          <w:lang w:val="ru-RU"/>
        </w:rPr>
        <w:t>идею) высказывания, изображения.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0D59" w:rsidRPr="00F41D65" w:rsidRDefault="00C44F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90D59" w:rsidRPr="00F41D65" w:rsidRDefault="00C44F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90D59" w:rsidRPr="00F41D65" w:rsidRDefault="00C44F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рассказывать об исторических личностях Древнего мира (ключевых </w:t>
      </w:r>
      <w:r w:rsidRPr="00F41D65">
        <w:rPr>
          <w:rFonts w:ascii="Times New Roman" w:hAnsi="Times New Roman"/>
          <w:color w:val="000000"/>
          <w:sz w:val="28"/>
          <w:lang w:val="ru-RU"/>
        </w:rPr>
        <w:t>моментах их биографии, роли в исторических событиях);</w:t>
      </w:r>
    </w:p>
    <w:p w:rsidR="00A90D59" w:rsidRPr="00F41D65" w:rsidRDefault="00C44F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</w:t>
      </w:r>
      <w:r w:rsidRPr="00F41D65">
        <w:rPr>
          <w:rFonts w:ascii="Times New Roman" w:hAnsi="Times New Roman"/>
          <w:color w:val="000000"/>
          <w:sz w:val="28"/>
          <w:lang w:val="ru-RU"/>
        </w:rPr>
        <w:t>ва древних обществ; б) положения основных групп населения; в) религиозных верований людей в древности;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</w:t>
      </w:r>
      <w:r w:rsidRPr="00F41D65">
        <w:rPr>
          <w:rFonts w:ascii="Times New Roman" w:hAnsi="Times New Roman"/>
          <w:color w:val="000000"/>
          <w:sz w:val="28"/>
          <w:lang w:val="ru-RU"/>
        </w:rPr>
        <w:t>ейших событий древней истории.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</w:t>
      </w:r>
      <w:r w:rsidRPr="00F41D65">
        <w:rPr>
          <w:rFonts w:ascii="Times New Roman" w:hAnsi="Times New Roman"/>
          <w:color w:val="000000"/>
          <w:sz w:val="28"/>
          <w:lang w:val="ru-RU"/>
        </w:rPr>
        <w:t>туре;</w:t>
      </w:r>
    </w:p>
    <w:p w:rsidR="00A90D59" w:rsidRPr="00F41D65" w:rsidRDefault="00C44F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90D59" w:rsidRPr="00F41D65" w:rsidRDefault="00C44F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0D59" w:rsidRPr="00F41D65" w:rsidRDefault="00C44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F41D65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A90D59" w:rsidRPr="00F41D65" w:rsidRDefault="00C44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90D59" w:rsidRPr="00F41D65" w:rsidRDefault="00C44F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устана</w:t>
      </w:r>
      <w:r w:rsidRPr="00F41D65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0D59" w:rsidRPr="00F41D65" w:rsidRDefault="00C44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F41D65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A90D59" w:rsidRPr="00F41D65" w:rsidRDefault="00C44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F41D65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A90D59" w:rsidRPr="00F41D65" w:rsidRDefault="00C44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90D59" w:rsidRPr="00F41D65" w:rsidRDefault="00C44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90D59" w:rsidRPr="00F41D65" w:rsidRDefault="00C44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выдел</w:t>
      </w:r>
      <w:r w:rsidRPr="00F41D65">
        <w:rPr>
          <w:rFonts w:ascii="Times New Roman" w:hAnsi="Times New Roman"/>
          <w:color w:val="000000"/>
          <w:sz w:val="28"/>
          <w:lang w:val="ru-RU"/>
        </w:rPr>
        <w:t>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90D59" w:rsidRPr="00F41D65" w:rsidRDefault="00C44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90D59" w:rsidRPr="00F41D65" w:rsidRDefault="00C44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41D65">
        <w:rPr>
          <w:rFonts w:ascii="Times New Roman" w:hAnsi="Times New Roman"/>
          <w:color w:val="000000"/>
          <w:sz w:val="28"/>
          <w:lang w:val="ru-RU"/>
        </w:rPr>
        <w:t>позицию автора письменного и визуального исторического источника.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0D59" w:rsidRPr="00F41D65" w:rsidRDefault="00C44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90D59" w:rsidRPr="00F41D65" w:rsidRDefault="00C44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</w:t>
      </w:r>
      <w:r w:rsidRPr="00F41D65">
        <w:rPr>
          <w:rFonts w:ascii="Times New Roman" w:hAnsi="Times New Roman"/>
          <w:color w:val="000000"/>
          <w:sz w:val="28"/>
          <w:lang w:val="ru-RU"/>
        </w:rPr>
        <w:t>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90D59" w:rsidRPr="00F41D65" w:rsidRDefault="00C44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образе жизни различных групп населения в средневековых обществах на Руси и в других </w:t>
      </w:r>
      <w:r w:rsidRPr="00F41D65">
        <w:rPr>
          <w:rFonts w:ascii="Times New Roman" w:hAnsi="Times New Roman"/>
          <w:color w:val="000000"/>
          <w:sz w:val="28"/>
          <w:lang w:val="ru-RU"/>
        </w:rPr>
        <w:t>странах;</w:t>
      </w:r>
    </w:p>
    <w:p w:rsidR="00A90D59" w:rsidRPr="00F41D65" w:rsidRDefault="00C44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0D59" w:rsidRPr="00F41D65" w:rsidRDefault="00C44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</w:t>
      </w:r>
      <w:r w:rsidRPr="00F41D65">
        <w:rPr>
          <w:rFonts w:ascii="Times New Roman" w:hAnsi="Times New Roman"/>
          <w:color w:val="000000"/>
          <w:sz w:val="28"/>
          <w:lang w:val="ru-RU"/>
        </w:rPr>
        <w:t>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90D59" w:rsidRPr="00F41D65" w:rsidRDefault="00C44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</w:t>
      </w:r>
      <w:r w:rsidRPr="00F41D65">
        <w:rPr>
          <w:rFonts w:ascii="Times New Roman" w:hAnsi="Times New Roman"/>
          <w:color w:val="000000"/>
          <w:sz w:val="28"/>
          <w:lang w:val="ru-RU"/>
        </w:rPr>
        <w:t>рических событий, ситуаций;</w:t>
      </w:r>
    </w:p>
    <w:p w:rsidR="00A90D59" w:rsidRPr="00F41D65" w:rsidRDefault="00C44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</w:t>
      </w:r>
      <w:r w:rsidRPr="00F41D65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A90D59" w:rsidRPr="00F41D65" w:rsidRDefault="00C44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оценок, определение своего отношения к наиболее значимым событиям и личностям прошлого:</w:t>
      </w:r>
    </w:p>
    <w:p w:rsidR="00A90D59" w:rsidRPr="00F41D65" w:rsidRDefault="00C44F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90D59" w:rsidRPr="00F41D65" w:rsidRDefault="00C44F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высказывать отно</w:t>
      </w:r>
      <w:r w:rsidRPr="00F41D65">
        <w:rPr>
          <w:rFonts w:ascii="Times New Roman" w:hAnsi="Times New Roman"/>
          <w:color w:val="000000"/>
          <w:sz w:val="28"/>
          <w:lang w:val="ru-RU"/>
        </w:rPr>
        <w:t>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</w:t>
      </w:r>
      <w:r w:rsidRPr="00F41D65">
        <w:rPr>
          <w:rFonts w:ascii="Times New Roman" w:hAnsi="Times New Roman"/>
          <w:color w:val="000000"/>
          <w:sz w:val="28"/>
          <w:lang w:val="ru-RU"/>
        </w:rPr>
        <w:t>димость сохранения их в современном мире;</w:t>
      </w:r>
    </w:p>
    <w:p w:rsidR="00A90D59" w:rsidRPr="00F41D65" w:rsidRDefault="00C44F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0D59" w:rsidRPr="00F41D65" w:rsidRDefault="00C44F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этапы отечественной и всеобщей истории Нового времени, их </w:t>
      </w:r>
      <w:r w:rsidRPr="00F41D65">
        <w:rPr>
          <w:rFonts w:ascii="Times New Roman" w:hAnsi="Times New Roman"/>
          <w:color w:val="000000"/>
          <w:sz w:val="28"/>
          <w:lang w:val="ru-RU"/>
        </w:rPr>
        <w:t>хронологические рамки;</w:t>
      </w:r>
    </w:p>
    <w:p w:rsidR="00A90D59" w:rsidRPr="00F41D65" w:rsidRDefault="00C44F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90D59" w:rsidRPr="00F41D65" w:rsidRDefault="00C44F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0D59" w:rsidRPr="00F41D65" w:rsidRDefault="00C44F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0D59" w:rsidRPr="00F41D65" w:rsidRDefault="00C44F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</w:t>
      </w:r>
      <w:r w:rsidRPr="00F41D65">
        <w:rPr>
          <w:rFonts w:ascii="Times New Roman" w:hAnsi="Times New Roman"/>
          <w:color w:val="000000"/>
          <w:sz w:val="28"/>
          <w:lang w:val="ru-RU"/>
        </w:rPr>
        <w:t>овка событий по их принадлежности к историческим процессам, составление таблиц, схем).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0D59" w:rsidRPr="00F41D65" w:rsidRDefault="00C44F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различать виды пись</w:t>
      </w:r>
      <w:r w:rsidRPr="00F41D65">
        <w:rPr>
          <w:rFonts w:ascii="Times New Roman" w:hAnsi="Times New Roman"/>
          <w:color w:val="000000"/>
          <w:sz w:val="28"/>
          <w:lang w:val="ru-RU"/>
        </w:rPr>
        <w:t>менных исторических источников (официальные, личные, литературные и др.);</w:t>
      </w:r>
    </w:p>
    <w:p w:rsidR="00A90D59" w:rsidRPr="00F41D65" w:rsidRDefault="00C44F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90D59" w:rsidRPr="00F41D65" w:rsidRDefault="00C44F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памятниках эпохи;</w:t>
      </w:r>
    </w:p>
    <w:p w:rsidR="00A90D59" w:rsidRPr="00F41D65" w:rsidRDefault="00C44F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0D59" w:rsidRPr="00F41D65" w:rsidRDefault="00C44F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90D59" w:rsidRDefault="00C44F7B">
      <w:pPr>
        <w:numPr>
          <w:ilvl w:val="0"/>
          <w:numId w:val="21"/>
        </w:numPr>
        <w:spacing w:after="0" w:line="264" w:lineRule="auto"/>
        <w:jc w:val="both"/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90D59" w:rsidRPr="00F41D65" w:rsidRDefault="00C44F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90D59" w:rsidRPr="00F41D65" w:rsidRDefault="00C44F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изучаемой эпохи.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вв.;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</w:t>
      </w:r>
      <w:r w:rsidRPr="00F41D65">
        <w:rPr>
          <w:rFonts w:ascii="Times New Roman" w:hAnsi="Times New Roman"/>
          <w:color w:val="000000"/>
          <w:sz w:val="28"/>
          <w:lang w:val="ru-RU"/>
        </w:rPr>
        <w:t>исторических событий, ситуаций;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</w:t>
      </w:r>
      <w:r w:rsidRPr="00F41D65">
        <w:rPr>
          <w:rFonts w:ascii="Times New Roman" w:hAnsi="Times New Roman"/>
          <w:color w:val="000000"/>
          <w:sz w:val="28"/>
          <w:lang w:val="ru-RU"/>
        </w:rPr>
        <w:t>ледствий событий, представленное в нескольких текстах;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7. Рассмотрение </w:t>
      </w:r>
      <w:r w:rsidRPr="00F41D65">
        <w:rPr>
          <w:rFonts w:ascii="Times New Roman" w:hAnsi="Times New Roman"/>
          <w:color w:val="000000"/>
          <w:sz w:val="28"/>
          <w:lang w:val="ru-RU"/>
        </w:rPr>
        <w:t>исторических версий и оценок, определение своего отношения к наиболее значимым событиям и личностям прошлого: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</w:t>
      </w:r>
      <w:r w:rsidRPr="00F41D65">
        <w:rPr>
          <w:rFonts w:ascii="Times New Roman" w:hAnsi="Times New Roman"/>
          <w:color w:val="000000"/>
          <w:sz w:val="28"/>
          <w:lang w:val="ru-RU"/>
        </w:rPr>
        <w:t>на чем основываются отдельные мнения;</w:t>
      </w:r>
    </w:p>
    <w:p w:rsidR="00A90D59" w:rsidRPr="00F41D65" w:rsidRDefault="00C44F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</w:t>
      </w:r>
      <w:r w:rsidRPr="00F41D65">
        <w:rPr>
          <w:rFonts w:ascii="Times New Roman" w:hAnsi="Times New Roman"/>
          <w:color w:val="000000"/>
          <w:sz w:val="28"/>
          <w:lang w:val="ru-RU"/>
        </w:rPr>
        <w:t>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90D59" w:rsidRPr="00F41D65" w:rsidRDefault="00C44F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</w:t>
      </w:r>
      <w:r w:rsidRPr="00F41D65">
        <w:rPr>
          <w:rFonts w:ascii="Times New Roman" w:hAnsi="Times New Roman"/>
          <w:color w:val="000000"/>
          <w:sz w:val="28"/>
          <w:lang w:val="ru-RU"/>
        </w:rPr>
        <w:t>ились, и для современного общества;</w:t>
      </w:r>
    </w:p>
    <w:p w:rsidR="00A90D59" w:rsidRDefault="00C44F7B">
      <w:pPr>
        <w:numPr>
          <w:ilvl w:val="0"/>
          <w:numId w:val="23"/>
        </w:numPr>
        <w:spacing w:after="0" w:line="264" w:lineRule="auto"/>
        <w:jc w:val="both"/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41D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90D59" w:rsidRDefault="00A90D59">
      <w:pPr>
        <w:spacing w:after="0" w:line="264" w:lineRule="auto"/>
        <w:ind w:left="120"/>
        <w:jc w:val="both"/>
      </w:pP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90D59" w:rsidRDefault="00A90D59">
      <w:pPr>
        <w:spacing w:after="0" w:line="264" w:lineRule="auto"/>
        <w:ind w:left="120"/>
        <w:jc w:val="both"/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0D59" w:rsidRPr="00F41D65" w:rsidRDefault="00C44F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отечественной и вс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90D59" w:rsidRPr="00F41D65" w:rsidRDefault="00C44F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0D59" w:rsidRPr="00F41D65" w:rsidRDefault="00C44F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0D59" w:rsidRPr="00F41D65" w:rsidRDefault="00C44F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</w:t>
      </w:r>
      <w:r>
        <w:rPr>
          <w:rFonts w:ascii="Times New Roman" w:hAnsi="Times New Roman"/>
          <w:color w:val="000000"/>
          <w:sz w:val="28"/>
        </w:rPr>
        <w:t>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различать источники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90D59" w:rsidRPr="00F41D65" w:rsidRDefault="00C44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90D59" w:rsidRPr="00F41D65" w:rsidRDefault="00C44F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0D59" w:rsidRPr="00F41D65" w:rsidRDefault="00C44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в., их </w:t>
      </w:r>
      <w:r w:rsidRPr="00F41D65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A90D59" w:rsidRPr="00F41D65" w:rsidRDefault="00C44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90D59" w:rsidRPr="00F41D65" w:rsidRDefault="00C44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описание образа жизни различных групп населения в России и други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0D59" w:rsidRPr="00F41D65" w:rsidRDefault="00C44F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</w:t>
      </w:r>
      <w:r w:rsidRPr="00F41D65">
        <w:rPr>
          <w:rFonts w:ascii="Times New Roman" w:hAnsi="Times New Roman"/>
          <w:color w:val="000000"/>
          <w:sz w:val="28"/>
          <w:lang w:val="ru-RU"/>
        </w:rPr>
        <w:t>их событий, ситуаций;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</w:t>
      </w:r>
      <w:r w:rsidRPr="00F41D65">
        <w:rPr>
          <w:rFonts w:ascii="Times New Roman" w:hAnsi="Times New Roman"/>
          <w:color w:val="000000"/>
          <w:sz w:val="28"/>
          <w:lang w:val="ru-RU"/>
        </w:rPr>
        <w:t>вленное в нескольких текстах;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</w:t>
      </w:r>
      <w:r w:rsidRPr="00F41D65">
        <w:rPr>
          <w:rFonts w:ascii="Times New Roman" w:hAnsi="Times New Roman"/>
          <w:color w:val="000000"/>
          <w:sz w:val="28"/>
          <w:lang w:val="ru-RU"/>
        </w:rPr>
        <w:t>сий и оценок, определение своего отношения к наиболее значимым событиям и личностям прошлого: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</w:t>
      </w:r>
      <w:r w:rsidRPr="00F41D65">
        <w:rPr>
          <w:rFonts w:ascii="Times New Roman" w:hAnsi="Times New Roman"/>
          <w:color w:val="000000"/>
          <w:sz w:val="28"/>
          <w:lang w:val="ru-RU"/>
        </w:rPr>
        <w:t>енты, оценивать степень их убедительности);</w:t>
      </w:r>
    </w:p>
    <w:p w:rsidR="00A90D59" w:rsidRPr="00F41D65" w:rsidRDefault="00C44F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раск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90D59" w:rsidRPr="00F41D65" w:rsidRDefault="00C44F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F41D6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90D59" w:rsidRPr="00F41D65" w:rsidRDefault="00A90D59">
      <w:pPr>
        <w:spacing w:after="0" w:line="264" w:lineRule="auto"/>
        <w:ind w:left="120"/>
        <w:jc w:val="both"/>
        <w:rPr>
          <w:lang w:val="ru-RU"/>
        </w:rPr>
      </w:pP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0D59" w:rsidRPr="00F41D65" w:rsidRDefault="00C44F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90D59" w:rsidRPr="00F41D65" w:rsidRDefault="00C44F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выявлять синхро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0D59" w:rsidRPr="00F41D65" w:rsidRDefault="00C44F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2. Знание историчес</w:t>
      </w:r>
      <w:r w:rsidRPr="00F41D65">
        <w:rPr>
          <w:rFonts w:ascii="Times New Roman" w:hAnsi="Times New Roman"/>
          <w:color w:val="000000"/>
          <w:sz w:val="28"/>
          <w:lang w:val="ru-RU"/>
        </w:rPr>
        <w:t>ких фактов, работа с фактами:</w:t>
      </w:r>
    </w:p>
    <w:p w:rsidR="00A90D59" w:rsidRPr="00F41D65" w:rsidRDefault="00C44F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0D59" w:rsidRPr="00F41D65" w:rsidRDefault="00C44F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</w:t>
      </w:r>
      <w:r w:rsidRPr="00F41D65">
        <w:rPr>
          <w:rFonts w:ascii="Times New Roman" w:hAnsi="Times New Roman"/>
          <w:color w:val="000000"/>
          <w:sz w:val="28"/>
          <w:lang w:val="ru-RU"/>
        </w:rPr>
        <w:t>ринадлежности к историческим процессам, типологическим основаниям и др.);</w:t>
      </w:r>
    </w:p>
    <w:p w:rsidR="00A90D59" w:rsidRDefault="00C44F7B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0D59" w:rsidRPr="00F41D65" w:rsidRDefault="00C44F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ная война (1941—1945 гг.), распад СССР, сложные 1990-е гг., возрождение страны с 2000-х гг., воссоединение Крыма с Россией в 2014 г. 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о-экономических и </w:t>
      </w: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0D59" w:rsidRPr="00F41D65" w:rsidRDefault="00C44F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90D59" w:rsidRPr="00F41D65" w:rsidRDefault="00C44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</w:t>
      </w:r>
      <w:r w:rsidRPr="00F41D65">
        <w:rPr>
          <w:rFonts w:ascii="Times New Roman" w:hAnsi="Times New Roman"/>
          <w:color w:val="000000"/>
          <w:sz w:val="28"/>
          <w:lang w:val="ru-RU"/>
        </w:rPr>
        <w:t>нного, визуального); выявлять принадлежность источника определенному лицу, социальной группе, общественному течению и др.;</w:t>
      </w:r>
    </w:p>
    <w:p w:rsidR="00A90D59" w:rsidRPr="00F41D65" w:rsidRDefault="00C44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из разных письм</w:t>
      </w:r>
      <w:r w:rsidRPr="00F41D65">
        <w:rPr>
          <w:rFonts w:ascii="Times New Roman" w:hAnsi="Times New Roman"/>
          <w:color w:val="000000"/>
          <w:sz w:val="28"/>
          <w:lang w:val="ru-RU"/>
        </w:rPr>
        <w:t>енных, визуальных и вещественных источников;</w:t>
      </w:r>
    </w:p>
    <w:p w:rsidR="00A90D59" w:rsidRPr="00F41D65" w:rsidRDefault="00C44F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0D59" w:rsidRPr="00F41D65" w:rsidRDefault="00C44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90D59" w:rsidRPr="00F41D65" w:rsidRDefault="00C44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эссе);</w:t>
      </w:r>
    </w:p>
    <w:p w:rsidR="00A90D59" w:rsidRPr="00F41D65" w:rsidRDefault="00C44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90D59" w:rsidRPr="00F41D65" w:rsidRDefault="00C44F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</w:t>
      </w:r>
      <w:r w:rsidRPr="00F41D65">
        <w:rPr>
          <w:rFonts w:ascii="Times New Roman" w:hAnsi="Times New Roman"/>
          <w:color w:val="000000"/>
          <w:sz w:val="28"/>
          <w:lang w:val="ru-RU"/>
        </w:rPr>
        <w:t>изучаемой эпохи, их назначения, использованных при их создании технических и художественных приемов и др.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0D59" w:rsidRPr="00F41D65" w:rsidRDefault="00C44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России и д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90D59" w:rsidRPr="00F41D65" w:rsidRDefault="00C44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</w:t>
      </w:r>
      <w:r w:rsidRPr="00F41D65">
        <w:rPr>
          <w:rFonts w:ascii="Times New Roman" w:hAnsi="Times New Roman"/>
          <w:color w:val="000000"/>
          <w:sz w:val="28"/>
          <w:lang w:val="ru-RU"/>
        </w:rPr>
        <w:t>й, относящихся к данной эпохе отечественной и всеобщей истории; соотносить общие понятия и факты;</w:t>
      </w:r>
    </w:p>
    <w:p w:rsidR="00A90D59" w:rsidRPr="00F41D65" w:rsidRDefault="00C44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</w:t>
      </w:r>
      <w:r w:rsidRPr="00F41D65">
        <w:rPr>
          <w:rFonts w:ascii="Times New Roman" w:hAnsi="Times New Roman"/>
          <w:color w:val="000000"/>
          <w:sz w:val="28"/>
          <w:lang w:val="ru-RU"/>
        </w:rPr>
        <w:t>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90D59" w:rsidRPr="00F41D65" w:rsidRDefault="00C44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90D59" w:rsidRPr="00F41D65" w:rsidRDefault="00C44F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D59" w:rsidRPr="00F41D65" w:rsidRDefault="00C44F7B">
      <w:pPr>
        <w:spacing w:after="0" w:line="264" w:lineRule="auto"/>
        <w:ind w:left="120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0D59" w:rsidRPr="00F41D65" w:rsidRDefault="00C44F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90D59" w:rsidRPr="00F41D65" w:rsidRDefault="00C44F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90D59" w:rsidRPr="00F41D65" w:rsidRDefault="00C44F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объяснять, какими ценностями р</w:t>
      </w:r>
      <w:r w:rsidRPr="00F41D65">
        <w:rPr>
          <w:rFonts w:ascii="Times New Roman" w:hAnsi="Times New Roman"/>
          <w:color w:val="000000"/>
          <w:sz w:val="28"/>
          <w:lang w:val="ru-RU"/>
        </w:rPr>
        <w:t>уководствовались люди в рассматриваемую эпоху (на примерах конкретных ситуаций, персоналий), выражать свое отношение к ним.</w:t>
      </w:r>
    </w:p>
    <w:p w:rsidR="00A90D59" w:rsidRDefault="00C44F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0D59" w:rsidRPr="00F41D65" w:rsidRDefault="00C44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памятники материальной и ху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90D59" w:rsidRPr="00F41D65" w:rsidRDefault="00C44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</w:t>
      </w:r>
      <w:r w:rsidRPr="00F41D65">
        <w:rPr>
          <w:rFonts w:ascii="Times New Roman" w:hAnsi="Times New Roman"/>
          <w:color w:val="000000"/>
          <w:sz w:val="28"/>
          <w:lang w:val="ru-RU"/>
        </w:rPr>
        <w:t>;</w:t>
      </w:r>
    </w:p>
    <w:p w:rsidR="00A90D59" w:rsidRPr="00F41D65" w:rsidRDefault="00C44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90D59" w:rsidRPr="00F41D65" w:rsidRDefault="00C44F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41D65">
        <w:rPr>
          <w:rFonts w:ascii="Times New Roman" w:hAnsi="Times New Roman"/>
          <w:color w:val="000000"/>
          <w:sz w:val="28"/>
          <w:lang w:val="ru-RU"/>
        </w:rPr>
        <w:lastRenderedPageBreak/>
        <w:t>осмыслить новое знание, его интерпретации и применению в различных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41D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0D59" w:rsidRPr="00F41D65" w:rsidRDefault="00A90D59">
      <w:pPr>
        <w:rPr>
          <w:lang w:val="ru-RU"/>
        </w:rPr>
      </w:pPr>
    </w:p>
    <w:sectPr w:rsidR="00A90D59" w:rsidRPr="00F41D6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7B" w:rsidRDefault="00C44F7B">
      <w:pPr>
        <w:spacing w:line="240" w:lineRule="auto"/>
      </w:pPr>
      <w:r>
        <w:separator/>
      </w:r>
    </w:p>
  </w:endnote>
  <w:endnote w:type="continuationSeparator" w:id="0">
    <w:p w:rsidR="00C44F7B" w:rsidRDefault="00C44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7B" w:rsidRDefault="00C44F7B">
      <w:pPr>
        <w:spacing w:after="0"/>
      </w:pPr>
      <w:r>
        <w:separator/>
      </w:r>
    </w:p>
  </w:footnote>
  <w:footnote w:type="continuationSeparator" w:id="0">
    <w:p w:rsidR="00C44F7B" w:rsidRDefault="00C44F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59"/>
    <w:rsid w:val="00A90D59"/>
    <w:rsid w:val="00C44F7B"/>
    <w:rsid w:val="00F41D65"/>
    <w:rsid w:val="13F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D6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4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D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15245</Words>
  <Characters>86901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Пользователь</cp:lastModifiedBy>
  <cp:revision>2</cp:revision>
  <cp:lastPrinted>2024-09-09T03:53:00Z</cp:lastPrinted>
  <dcterms:created xsi:type="dcterms:W3CDTF">2024-12-23T08:37:00Z</dcterms:created>
  <dcterms:modified xsi:type="dcterms:W3CDTF">2024-12-23T08:37:00Z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8D26145960B74DC4AE23AFBFFCF15582_12</vt:lpwstr>
  </property>
</Properties>
</file>